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丝路商魂 新亚欧大陆桥再创丝路辉煌 rebirth of the silk road from the new eurasia land bridge</w:t>
      </w:r>
    </w:p>
    <w:p>
      <w:r>
        <w:rPr>
          <w:rFonts w:ascii="宋体" w:hAnsi="宋体" w:eastAsia="宋体"/>
          <w:sz w:val="24"/>
        </w:rPr>
        <w:t>孟昭勋，岳珑主编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丝路商魂 新亚欧大陆桥再创丝路辉煌 rebirth of the silk road from the new eurasia land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孟昭勋，岳珑主编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本书出售、求购地址：https://www.jiaokey.com/book/detail/90128333.html</w:t>
      </w:r>
    </w:p>
    <w:p>
      <w:r>
        <w:t>更多相关图书推荐：https://www.jiaokey.com</w:t>
      </w:r>
    </w:p>
    <w:p>
      <w:r>
        <w:t>孟昭勋，岳珑主编 其他作品：https://www.jiaokey.com/tag/孟昭勋，岳珑主编.html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关键词搜索：https://www.jiaokey.com/tag/丝路商魂 新亚欧大陆桥再创丝路辉煌 rebirth of the silk road from the new eurasia land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