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民事程序理念与证据规则</w:t>
      </w:r>
    </w:p>
    <w:p>
      <w:r>
        <w:rPr>
          <w:rFonts w:ascii="宋体" w:hAnsi="宋体" w:eastAsia="宋体"/>
          <w:sz w:val="24"/>
        </w:rPr>
        <w:t>郭小冬，韩红俊著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民事程序理念与证据规则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郭小冬，韩红俊著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本书出售、求购地址：https://www.jiaokey.com/book/detail/90128282.html</w:t>
      </w:r>
    </w:p>
    <w:p>
      <w:r>
        <w:t>更多相关图书推荐：https://www.jiaokey.com</w:t>
      </w:r>
    </w:p>
    <w:p>
      <w:r>
        <w:t>郭小冬，韩红俊著 其他作品：https://www.jiaokey.com/tag/郭小冬，韩红俊著.html</w:t>
      </w:r>
    </w:p>
    <w:p>
      <w:r>
        <w:t>陕西人民出版社 出版图书：https://www.jiaokey.com/tag/陕西人民出版社.html</w:t>
      </w:r>
    </w:p>
    <w:p>
      <w:r>
        <w:t>关键词搜索：https://www.jiaokey.com/tag/民事程序理念与证据规则.html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