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书名：高考志愿怎么报  知己知彼报志愿  2009</w:t>
      </w:r>
    </w:p>
    <w:p>
      <w:r>
        <w:t>作者：徐道仓著</w:t>
      </w:r>
    </w:p>
    <w:p>
      <w:r>
        <w:t>出版社：西安:陕西人民出版社,2009.04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高考志愿怎么报  知己知彼报志愿  2009 评论地址：https://www.jiaokey.com/book/detail/90128206.html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