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返本还原  “法轮功”习练者的转化与回归</w:t>
      </w:r>
    </w:p>
    <w:p>
      <w:r>
        <w:rPr>
          <w:rFonts w:ascii="宋体" w:hAnsi="宋体" w:eastAsia="宋体"/>
          <w:sz w:val="24"/>
        </w:rPr>
        <w:t>廉永杰主编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返本还原  “法轮功”习练者的转化与回归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本书出售、求购地址：https://www.jiaokey.com/book/detail/90128198.html</w:t>
      </w:r>
    </w:p>
    <w:p>
      <w:r>
        <w:t>更多相关图书推荐：https://www.jiaokey.com</w:t>
      </w:r>
    </w:p>
    <w:p>
      <w:r>
        <w:t>廉永杰主编 其他作品：https://www.jiaokey.com/tag/廉永杰主编.html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关键词搜索：https://www.jiaokey.com/tag/返本还原  “法轮功”习练者的转化与回归.html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