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西部大开发陕西战略与决策</w:t>
      </w:r>
    </w:p>
    <w:p>
      <w:r>
        <w:rPr>
          <w:rFonts w:ascii="宋体" w:hAnsi="宋体" w:eastAsia="宋体"/>
          <w:sz w:val="24"/>
        </w:rPr>
        <w:t>薛金文，曹克瑜主编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西部大开发陕西战略与决策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薛金文，曹克瑜主编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本书出售、求购地址：https://www.jiaokey.com/book/detail/90128111.html</w:t>
      </w:r>
    </w:p>
    <w:p>
      <w:r>
        <w:t>更多相关图书推荐：https://www.jiaokey.com</w:t>
      </w:r>
    </w:p>
    <w:p>
      <w:r>
        <w:t>薛金文，曹克瑜主编 其他作品：https://www.jiaokey.com/tag/薛金文，曹克瑜主编.html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关键词搜索：https://www.jiaokey.com/tag/西部大开发陕西战略与决策.html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