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高中同步作业  历史  选修6  世界文化遗产荟萃  人教版</w:t>
      </w:r>
    </w:p>
    <w:p>
      <w:r>
        <w:rPr>
          <w:rFonts w:ascii="宋体" w:hAnsi="宋体" w:eastAsia="宋体"/>
          <w:sz w:val="24"/>
        </w:rPr>
        <w:t>甘政权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高中同步作业  历史  选修6  世界文化遗产荟萃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甘政权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本书出售、求购地址：https://www.jiaokey.com/book/detail/90127975.html</w:t>
      </w:r>
    </w:p>
    <w:p>
      <w:r>
        <w:t>更多相关图书推荐：https://www.jiaokey.com</w:t>
      </w:r>
    </w:p>
    <w:p>
      <w:r>
        <w:t>甘政权 其他作品：https://www.jiaokey.com/tag/甘政权.html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关键词搜索：https://www.jiaokey.com/tag/高中同步作业  历史  选修6  世界文化遗产荟萃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