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多彩校园：北京邮电大学学生工作成果</w:t>
      </w:r>
    </w:p>
    <w:p>
      <w:r>
        <w:rPr>
          <w:rFonts w:ascii="宋体" w:hAnsi="宋体" w:eastAsia="宋体"/>
          <w:sz w:val="24"/>
        </w:rPr>
        <w:t>辛玲玲主编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多彩校园：北京邮电大学学生工作成果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本书出售、求购地址：https://www.jiaokey.com/book/detail/90127964.html</w:t>
      </w:r>
    </w:p>
    <w:p>
      <w:r>
        <w:t>更多相关图书推荐：https://www.jiaokey.com</w:t>
      </w:r>
    </w:p>
    <w:p>
      <w:r>
        <w:t>辛玲玲主编 其他作品：https://www.jiaokey.com/tag/辛玲玲主编.html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关键词搜索：https://www.jiaokey.com/tag/多彩校园：北京邮电大学学生工作成果.html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