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跨国经营与广东经济现代化研究</w:t>
      </w:r>
    </w:p>
    <w:p>
      <w:r>
        <w:rPr>
          <w:rFonts w:ascii="宋体" w:hAnsi="宋体" w:eastAsia="宋体"/>
          <w:sz w:val="24"/>
        </w:rPr>
        <w:t>梁世彬，张烈，朱慧强主编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跨国经营与广东经济现代化研究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梁世彬，张烈，朱慧强主编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本书出售、求购地址：https://www.jiaokey.com/book/detail/90127952.html</w:t>
      </w:r>
    </w:p>
    <w:p>
      <w:r>
        <w:t>更多相关图书推荐：https://www.jiaokey.com</w:t>
      </w:r>
    </w:p>
    <w:p>
      <w:r>
        <w:t>梁世彬，张烈，朱慧强主编 其他作品：https://www.jiaokey.com/tag/梁世彬，张烈，朱慧强主编.html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关键词搜索：https://www.jiaokey.com/tag/跨国经营与广东经济现代化研究.html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