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建筑业行业及企业发展战略概论</w:t>
      </w:r>
    </w:p>
    <w:p>
      <w:r>
        <w:rPr>
          <w:rFonts w:ascii="宋体" w:hAnsi="宋体" w:eastAsia="宋体"/>
          <w:sz w:val="24"/>
        </w:rPr>
        <w:t>姚兵，丛培经，萧利民编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建筑业行业及企业发展战略概论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姚兵，丛培经，萧利民编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本书出售、求购地址：https://www.jiaokey.com/book/detail/90127922.html</w:t>
      </w:r>
    </w:p>
    <w:p>
      <w:r>
        <w:t>更多相关图书推荐：https://www.jiaokey.com</w:t>
      </w:r>
    </w:p>
    <w:p>
      <w:r>
        <w:t>姚兵，丛培经，萧利民编 其他作品：https://www.jiaokey.com/tag/姚兵，丛培经，萧利民编.html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关键词搜索：https://www.jiaokey.com/tag/建筑业行业及企业发展战略概论.html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