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环境地球化学研究进展  广东省环境污染·环境保护·环境资源综合利用学术研讨会论文集</w:t>
      </w:r>
    </w:p>
    <w:p>
      <w:r>
        <w:rPr>
          <w:rFonts w:ascii="宋体" w:hAnsi="宋体" w:eastAsia="宋体"/>
          <w:sz w:val="24"/>
        </w:rPr>
        <w:t>赵振华等主编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环境地球化学研究进展  广东省环境污染·环境保护·环境资源综合利用学术研讨会论文集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本书出售、求购地址：https://www.jiaokey.com/book/detail/90127897.html</w:t>
      </w:r>
    </w:p>
    <w:p>
      <w:r>
        <w:t>更多相关图书推荐：https://www.jiaokey.com</w:t>
      </w:r>
    </w:p>
    <w:p>
      <w:r>
        <w:t>赵振华等主编 其他作品：https://www.jiaokey.com/tag/赵振华等主编.html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关键词搜索：https://www.jiaokey.com/tag/环境地球化学研究进展  广东省环境污染·环境保护·环境资源综合利用学术研讨会论文集.html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