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华南理工大学教授名录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华南理工大学教授名录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本书出售、求购地址：https://www.jiaokey.com/book/detail/90127886.html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关键词搜索：https://www.jiaokey.com/tag/华南理工大学教授名录.html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