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高等数学解题指引与同步练习  共10册</w:t>
      </w:r>
    </w:p>
    <w:p>
      <w:r>
        <w:rPr>
          <w:rFonts w:ascii="宋体" w:hAnsi="宋体" w:eastAsia="宋体"/>
          <w:sz w:val="24"/>
        </w:rPr>
        <w:t>曾令武，吴满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高等数学解题指引与同步练习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曾令武，吴满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本书出售、求购地址：https://www.jiaokey.com/book/detail/90127821.html</w:t>
      </w:r>
    </w:p>
    <w:p>
      <w:r>
        <w:t>更多相关图书推荐：https://www.jiaokey.com</w:t>
      </w:r>
    </w:p>
    <w:p>
      <w:r>
        <w:t>曾令武，吴满 其他作品：https://www.jiaokey.com/tag/曾令武，吴满.html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关键词搜索：https://www.jiaokey.com/tag/高等数学解题指引与同步练习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