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书名：吃出健康系列  醋疗篇</w:t>
      </w:r>
    </w:p>
    <w:p>
      <w:r>
        <w:t>作者：冯娟主编</w:t>
      </w:r>
    </w:p>
    <w:p>
      <w:r>
        <w:t>出版社：广州:华南理工大学出版社,1998.05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吃出健康系列  醋疗篇 评论地址：https://www.jiaokey.com/book/detail/90127744.html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