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GDX1-8000型横包包装机工作原理与构造分析</w:t>
      </w:r>
    </w:p>
    <w:p>
      <w:r>
        <w:rPr>
          <w:rFonts w:ascii="宋体" w:hAnsi="宋体" w:eastAsia="宋体"/>
          <w:sz w:val="24"/>
        </w:rPr>
        <w:t>丁渝生，谭敦平编著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GDX1-8000型横包包装机工作原理与构造分析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丁渝生，谭敦平编著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本书出售、求购地址：https://www.jiaokey.com/book/detail/90127715.html</w:t>
      </w:r>
    </w:p>
    <w:p>
      <w:r>
        <w:t>更多相关图书推荐：https://www.jiaokey.com</w:t>
      </w:r>
    </w:p>
    <w:p>
      <w:r>
        <w:t>丁渝生，谭敦平编著 其他作品：https://www.jiaokey.com/tag/丁渝生，谭敦平编著.html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关键词搜索：https://www.jiaokey.com/tag/GDX1-8000型横包包装机工作原理与构造分析.html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