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1999年国际信号处理与智能系统学术会议论文集</w:t>
      </w:r>
    </w:p>
    <w:p>
      <w:r>
        <w:rPr>
          <w:rFonts w:ascii="宋体" w:hAnsi="宋体" w:eastAsia="宋体"/>
          <w:sz w:val="24"/>
        </w:rPr>
        <w:t>余英林，孙季丰主编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1999年国际信号处理与智能系统学术会议论文集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余英林，孙季丰主编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本书出售、求购地址：https://www.jiaokey.com/book/detail/90127709.html</w:t>
      </w:r>
    </w:p>
    <w:p>
      <w:r>
        <w:t>更多相关图书推荐：https://www.jiaokey.com</w:t>
      </w:r>
    </w:p>
    <w:p>
      <w:r>
        <w:t>余英林，孙季丰主编 其他作品：https://www.jiaokey.com/tag/余英林，孙季丰主编.html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关键词搜索：https://www.jiaokey.com/tag/1999年国际信号处理与智能系统学术会议论文集.html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