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走向现代化  佛山50年回顾与前瞻</w:t>
      </w:r>
    </w:p>
    <w:p>
      <w:r>
        <w:rPr>
          <w:rFonts w:ascii="宋体" w:hAnsi="宋体" w:eastAsia="宋体"/>
          <w:sz w:val="24"/>
        </w:rPr>
        <w:t>丘劲生等主编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走向现代化  佛山50年回顾与前瞻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丘劲生等主编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本书出售、求购地址：https://www.jiaokey.com/book/detail/90127700.html</w:t>
      </w:r>
    </w:p>
    <w:p>
      <w:r>
        <w:t>更多相关图书推荐：https://www.jiaokey.com</w:t>
      </w:r>
    </w:p>
    <w:p>
      <w:r>
        <w:t>丘劲生等主编 其他作品：https://www.jiaokey.com/tag/丘劲生等主编.html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关键词搜索：https://www.jiaokey.com/tag/走向现代化  佛山50年回顾与前瞻.html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