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同步分类过关检测  初二英语  下</w:t>
      </w:r>
    </w:p>
    <w:p>
      <w:r>
        <w:rPr>
          <w:rFonts w:ascii="宋体" w:hAnsi="宋体" w:eastAsia="宋体"/>
          <w:sz w:val="24"/>
        </w:rPr>
        <w:t>衷敬高，林海平编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同步分类过关检测  初二英语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衷敬高，林海平编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本书出售、求购地址：https://www.jiaokey.com/book/detail/90127547.html</w:t>
      </w:r>
    </w:p>
    <w:p>
      <w:r>
        <w:t>更多相关图书推荐：https://www.jiaokey.com</w:t>
      </w:r>
    </w:p>
    <w:p>
      <w:r>
        <w:t>衷敬高，林海平编 其他作品：https://www.jiaokey.com/tag/衷敬高，林海平编.html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关键词搜索：https://www.jiaokey.com/tag/同步分类过关检测  初二英语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