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书名：四书新裁  夹注·夹译</w:t>
      </w:r>
    </w:p>
    <w:p>
      <w:r>
        <w:t>作者：蓝光中注译</w:t>
      </w:r>
    </w:p>
    <w:p>
      <w:r>
        <w:t>出版社：广州:华南理工大学出版社,1996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四书新裁  夹注·夹译 评论地址：https://www.jiaokey.com/book/detail/90127539.html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