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书名：青山遮不住毕竟东流去  社会主义问题学习问答</w:t>
      </w:r>
    </w:p>
    <w:p>
      <w:r>
        <w:t>作者：江友德，古敬深主编；中共广东省委宣传部理论处等组织编写</w:t>
      </w:r>
    </w:p>
    <w:p>
      <w:r>
        <w:t>出版社：广州:华南理工大学出版社,1991.01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青山遮不住毕竟东流去  社会主义问题学习问答 评论地址：https://www.jiaokey.com/book/detail/90127487.html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