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  中共中央党校函授学院广东分院、广东省委党校函授学院学员毕业论文选</w:t>
      </w:r>
    </w:p>
    <w:p>
      <w:r>
        <w:rPr>
          <w:rFonts w:ascii="宋体" w:hAnsi="宋体" w:eastAsia="宋体"/>
          <w:sz w:val="24"/>
        </w:rPr>
        <w:t>吉布武主编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  中共中央党校函授学院广东分院、广东省委党校函授学院学员毕业论文选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本书出售、求购地址：https://www.jiaokey.com/book/detail/90127472.html</w:t>
      </w:r>
    </w:p>
    <w:p>
      <w:r>
        <w:t>更多相关图书推荐：https://www.jiaokey.com</w:t>
      </w:r>
    </w:p>
    <w:p>
      <w:r>
        <w:t>吉布武主编 其他作品：https://www.jiaokey.com/tag/吉布武主编.html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关键词搜索：https://www.jiaokey.com/tag/攀登  中共中央党校函授学院广东分院、广东省委党校函授学院学员毕业论文选.html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