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励精图治开拓创新：坂田的发展之路</w:t>
      </w:r>
    </w:p>
    <w:p>
      <w:r>
        <w:rPr>
          <w:rFonts w:ascii="宋体" w:hAnsi="宋体" w:eastAsia="宋体"/>
          <w:sz w:val="24"/>
        </w:rPr>
        <w:t>林伟健，许肖生主编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励精图治开拓创新：坂田的发展之路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林伟健，许肖生主编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本书出售、求购地址：https://www.jiaokey.com/book/detail/90127437.html</w:t>
      </w:r>
    </w:p>
    <w:p>
      <w:r>
        <w:t>更多相关图书推荐：https://www.jiaokey.com</w:t>
      </w:r>
    </w:p>
    <w:p>
      <w:r>
        <w:t>林伟健，许肖生主编 其他作品：https://www.jiaokey.com/tag/林伟健，许肖生主编.html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关键词搜索：https://www.jiaokey.com/tag/励精图治开拓创新：坂田的发展之路.html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