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国际工程融资与外汇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国际工程融资与外汇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本书出售、求购地址：https://www.jiaokey.com/book/detail/90127393.html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关键词搜索：https://www.jiaokey.com/tag/国际工程融资与外汇.html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