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模块11  选修  译林版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模块11  选修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本书出售、求购地址：https://www.jiaokey.com/book/detail/90127307.html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模块11  选修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