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不可不读的20世纪中国短篇小说  现代卷  3</w:t>
      </w:r>
    </w:p>
    <w:p>
      <w:r>
        <w:rPr>
          <w:rFonts w:ascii="宋体" w:hAnsi="宋体" w:eastAsia="宋体"/>
          <w:sz w:val="24"/>
        </w:rPr>
        <w:t>王富仁，方兢主编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不可不读的20世纪中国短篇小说  现代卷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王富仁，方兢主编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本书出售、求购地址：https://www.jiaokey.com/book/detail/90127260.html</w:t>
      </w:r>
    </w:p>
    <w:p>
      <w:r>
        <w:t>更多相关图书推荐：https://www.jiaokey.com</w:t>
      </w:r>
    </w:p>
    <w:p>
      <w:r>
        <w:t>王富仁，方兢主编 其他作品：https://www.jiaokey.com/tag/王富仁，方兢主编.html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关键词搜索：https://www.jiaokey.com/tag/不可不读的20世纪中国短篇小说  现代卷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