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中学生赠言、幽默、语录</w:t>
      </w:r>
    </w:p>
    <w:p>
      <w:r>
        <w:rPr>
          <w:rFonts w:ascii="宋体" w:hAnsi="宋体" w:eastAsia="宋体"/>
          <w:sz w:val="24"/>
        </w:rPr>
        <w:t>孔令彦，何光崭，凌永放编著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中学生赠言、幽默、语录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孔令彦，何光崭，凌永放编著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本书出售、求购地址：https://www.jiaokey.com/book/detail/90127225.html</w:t>
      </w:r>
    </w:p>
    <w:p>
      <w:r>
        <w:t>更多相关图书推荐：https://www.jiaokey.com</w:t>
      </w:r>
    </w:p>
    <w:p>
      <w:r>
        <w:t>孔令彦，何光崭，凌永放编著 其他作品：https://www.jiaokey.com/tag/孔令彦，何光崭，凌永放编著.html</w:t>
      </w:r>
    </w:p>
    <w:p>
      <w:r>
        <w:t>吉林人民出版社 出版图书：https://www.jiaokey.com/tag/吉林人民出版社.html</w:t>
      </w:r>
    </w:p>
    <w:p>
      <w:r>
        <w:t>关键词搜索：https://www.jiaokey.com/tag/中学生赠言、幽默、语录.html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