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女真谱评  上</w:t>
      </w:r>
    </w:p>
    <w:p>
      <w:r>
        <w:rPr>
          <w:rFonts w:ascii="宋体" w:hAnsi="宋体" w:eastAsia="宋体"/>
          <w:sz w:val="24"/>
        </w:rPr>
        <w:t>马亚川讲述，王宏刚，程迅记录整理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女真谱评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马亚川讲述，王宏刚，程迅记录整理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本书出售、求购地址：https://www.jiaokey.com/book/detail/90127184.html</w:t>
      </w:r>
    </w:p>
    <w:p>
      <w:r>
        <w:t>更多相关图书推荐：https://www.jiaokey.com</w:t>
      </w:r>
    </w:p>
    <w:p>
      <w:r>
        <w:t>马亚川讲述，王宏刚，程迅记录整理 其他作品：https://www.jiaokey.com/tag/马亚川讲述，王宏刚，程迅记录整理.html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关键词搜索：https://www.jiaokey.com/tag/女真谱评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