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名碑名帖实用速成大格集字帖·锦言精华：智永·真书千字文</w:t>
      </w:r>
    </w:p>
    <w:p>
      <w:r>
        <w:rPr>
          <w:rFonts w:ascii="宋体" w:hAnsi="宋体" w:eastAsia="宋体"/>
          <w:sz w:val="24"/>
        </w:rPr>
        <w:t>鄢建强，何跃武编著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名碑名帖实用速成大格集字帖·锦言精华：智永·真书千字文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鄢建强，何跃武编著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本书出售、求购地址：https://www.jiaokey.com/book/detail/90127154.html</w:t>
      </w:r>
    </w:p>
    <w:p>
      <w:r>
        <w:t>更多相关图书推荐：https://www.jiaokey.com</w:t>
      </w:r>
    </w:p>
    <w:p>
      <w:r>
        <w:t>鄢建强，何跃武编著 其他作品：https://www.jiaokey.com/tag/鄢建强，何跃武编著.html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关键词搜索：https://www.jiaokey.com/tag/名碑名帖实用速成大格集字帖·锦言精华：智永·真书千字文.html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