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美术高考闯关训练范本  素描头像</w:t>
      </w:r>
    </w:p>
    <w:p>
      <w:r>
        <w:rPr>
          <w:rFonts w:ascii="宋体" w:hAnsi="宋体" w:eastAsia="宋体"/>
          <w:sz w:val="24"/>
        </w:rPr>
        <w:t>罗忠明，唐金平，陈亦飞主编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美术高考闯关训练范本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罗忠明，唐金平，陈亦飞主编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本书出售、求购地址：https://www.jiaokey.com/book/detail/90127151.html</w:t>
      </w:r>
    </w:p>
    <w:p>
      <w:r>
        <w:t>更多相关图书推荐：https://www.jiaokey.com</w:t>
      </w:r>
    </w:p>
    <w:p>
      <w:r>
        <w:t>罗忠明，唐金平，陈亦飞主编 其他作品：https://www.jiaokey.com/tag/罗忠明，唐金平，陈亦飞主编.html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关键词搜索：https://www.jiaokey.com/tag/美术高考闯关训练范本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