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美术高考闯关训练范本  色彩静物</w:t>
      </w:r>
    </w:p>
    <w:p>
      <w:r>
        <w:rPr>
          <w:rFonts w:ascii="宋体" w:hAnsi="宋体" w:eastAsia="宋体"/>
          <w:sz w:val="24"/>
        </w:rPr>
        <w:t>罗忠明，唐金平，陈亦飞主编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美术高考闯关训练范本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罗忠明，唐金平，陈亦飞主编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本书出售、求购地址：https://www.jiaokey.com/book/detail/90127150.html</w:t>
      </w:r>
    </w:p>
    <w:p>
      <w:r>
        <w:t>更多相关图书推荐：https://www.jiaokey.com</w:t>
      </w:r>
    </w:p>
    <w:p>
      <w:r>
        <w:t>罗忠明，唐金平，陈亦飞主编 其他作品：https://www.jiaokey.com/tag/罗忠明，唐金平，陈亦飞主编.html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关键词搜索：https://www.jiaokey.com/tag/美术高考闯关训练范本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