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集颜真卿书春联·勤礼碑</w:t>
      </w:r>
    </w:p>
    <w:p>
      <w:r>
        <w:rPr>
          <w:rFonts w:ascii="宋体" w:hAnsi="宋体" w:eastAsia="宋体"/>
          <w:sz w:val="24"/>
        </w:rPr>
        <w:t>鄢建强编著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集颜真卿书春联·勤礼碑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本书出售、求购地址：https://www.jiaokey.com/book/detail/90127149.html</w:t>
      </w:r>
    </w:p>
    <w:p>
      <w:r>
        <w:t>更多相关图书推荐：https://www.jiaokey.com</w:t>
      </w:r>
    </w:p>
    <w:p>
      <w:r>
        <w:t>鄢建强编著 其他作品：https://www.jiaokey.com/tag/鄢建强编著.html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关键词搜索：https://www.jiaokey.com/tag/集颜真卿书春联·勤礼碑.html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