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高考秘笈  色彩头像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高考秘笈  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本书出售、求购地址：https://www.jiaokey.com/book/detail/90127137.html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关键词搜索：https://www.jiaokey.com/tag/高考秘笈  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