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新课标高中实验教程·报告册  物理  必修1  人教版</w:t>
      </w:r>
    </w:p>
    <w:p>
      <w:r>
        <w:rPr>
          <w:rFonts w:ascii="宋体" w:hAnsi="宋体" w:eastAsia="宋体"/>
          <w:sz w:val="24"/>
        </w:rPr>
        <w:t>黄晓标主编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新课标高中实验教程·报告册  物理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江西出版集团；南昌：江西科学技术出版社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本书出售、求购地址：https://www.jiaokey.com/book/detail/90127117.html</w:t>
      </w:r>
    </w:p>
    <w:p>
      <w:r>
        <w:t>更多相关图书推荐：https://www.jiaokey.com</w:t>
      </w:r>
    </w:p>
    <w:p>
      <w:r>
        <w:t>黄晓标主编 其他作品：https://www.jiaokey.com/tag/黄晓标主编.html</w:t>
      </w:r>
    </w:p>
    <w:p>
      <w:r>
        <w:t>江西出版集团；南昌：江西科学技术出版社 出版图书：https://www.jiaokey.com/tag/江西出版集团；南昌：江西科学技术出版社.html</w:t>
      </w:r>
    </w:p>
    <w:p>
      <w:r>
        <w:t>关键词搜索：https://www.jiaokey.com/tag/新课标高中实验教程·报告册  物理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