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媒矿火灾防治理论与技术</w:t>
      </w:r>
    </w:p>
    <w:p>
      <w:r>
        <w:rPr>
          <w:rFonts w:ascii="宋体" w:hAnsi="宋体" w:eastAsia="宋体"/>
          <w:sz w:val="24"/>
        </w:rPr>
        <w:t>余明高，潘荣锟，贾海林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媒矿火灾防治理论与技术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余明高，潘荣锟，贾海林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本书出售、求购地址：https://www.jiaokey.com/book/detail/90127058.html</w:t>
      </w:r>
    </w:p>
    <w:p>
      <w:r>
        <w:t>更多相关图书推荐：https://www.jiaokey.com</w:t>
      </w:r>
    </w:p>
    <w:p>
      <w:r>
        <w:t>余明高，潘荣锟，贾海林 其他作品：https://www.jiaokey.com/tag/余明高，潘荣锟，贾海林.html</w:t>
      </w:r>
    </w:p>
    <w:p>
      <w:r>
        <w:t>郑州大学出版社 出版图书：https://www.jiaokey.com/tag/郑州大学出版社.html</w:t>
      </w:r>
    </w:p>
    <w:p>
      <w:r>
        <w:t>关键词搜索：https://www.jiaokey.com/tag/媒矿火灾防治理论与技术.html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