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欢声笑语学作文  轻松口头作文训练设计1000例  上</w:t>
      </w:r>
    </w:p>
    <w:p>
      <w:r>
        <w:rPr>
          <w:rFonts w:ascii="宋体" w:hAnsi="宋体" w:eastAsia="宋体"/>
          <w:sz w:val="24"/>
        </w:rPr>
        <w:t>张村田编著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欢声笑语学作文  轻松口头作文训练设计1000例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张村田编著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本书出售、求购地址：https://www.jiaokey.com/book/detail/90126956.html</w:t>
      </w:r>
    </w:p>
    <w:p>
      <w:r>
        <w:t>更多相关图书推荐：https://www.jiaokey.com</w:t>
      </w:r>
    </w:p>
    <w:p>
      <w:r>
        <w:t>张村田编著 其他作品：https://www.jiaokey.com/tag/张村田编著.html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关键词搜索：https://www.jiaokey.com/tag/欢声笑语学作文  轻松口头作文训练设计1000例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