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书名：河南高校炊管人员应知应会手册</w:t>
      </w:r>
    </w:p>
    <w:p>
      <w:r>
        <w:t>作者：宗根法，李世欣，胡敬亮，徐新生主编</w:t>
      </w:r>
    </w:p>
    <w:p>
      <w:r>
        <w:t>出版社：开封:河南大学出版社,1998.11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河南高校炊管人员应知应会手册 评论地址：https://www.jiaokey.com/book/detail/90126950.html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