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大学生道德教育读本</w:t>
      </w:r>
    </w:p>
    <w:p>
      <w:r>
        <w:rPr>
          <w:rFonts w:ascii="宋体" w:hAnsi="宋体" w:eastAsia="宋体"/>
          <w:sz w:val="24"/>
        </w:rPr>
        <w:t>赵金昭，罗国安著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大学生道德教育读本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赵金昭，罗国安著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本书出售、求购地址：https://www.jiaokey.com/book/detail/90126924.html</w:t>
      </w:r>
    </w:p>
    <w:p>
      <w:r>
        <w:t>更多相关图书推荐：https://www.jiaokey.com</w:t>
      </w:r>
    </w:p>
    <w:p>
      <w:r>
        <w:t>赵金昭，罗国安著 其他作品：https://www.jiaokey.com/tag/赵金昭，罗国安著.html</w:t>
      </w:r>
    </w:p>
    <w:p>
      <w:r>
        <w:t>河南大学出版社 出版图书：https://www.jiaokey.com/tag/河南大学出版社.html</w:t>
      </w:r>
    </w:p>
    <w:p>
      <w:r>
        <w:t>关键词搜索：https://www.jiaokey.com/tag/大学生道德教育读本.html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