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一个女作家眼中的当代村庄  侯冲村见闻录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一个女作家眼中的当代村庄  侯冲村见闻录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本书出售、求购地址：https://www.jiaokey.com/book/detail/90126908.html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关键词搜索：https://www.jiaokey.com/tag/一个女作家眼中的当代村庄  侯冲村见闻录.html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