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高中总复习·高考专题整合  历史</w:t>
      </w:r>
    </w:p>
    <w:p>
      <w:r>
        <w:rPr>
          <w:rFonts w:ascii="宋体" w:hAnsi="宋体" w:eastAsia="宋体"/>
          <w:sz w:val="24"/>
        </w:rPr>
        <w:t>刘云高，陈建云，杨天涛编写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高中总复习·高考专题整合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刘云高，陈建云，杨天涛编写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本书出售、求购地址：https://www.jiaokey.com/book/detail/90126835.html</w:t>
      </w:r>
    </w:p>
    <w:p>
      <w:r>
        <w:t>更多相关图书推荐：https://www.jiaokey.com</w:t>
      </w:r>
    </w:p>
    <w:p>
      <w:r>
        <w:t>刘云高，陈建云，杨天涛编写 其他作品：https://www.jiaokey.com/tag/刘云高，陈建云，杨天涛编写.html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关键词搜索：https://www.jiaokey.com/tag/高中总复习·高考专题整合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