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初中语文必背及精读古诗文选  中考古诗文考点自测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初中语文必背及精读古诗文选  中考古诗文考点自测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本书出售、求购地址：https://www.jiaokey.com/book/detail/90126822.html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关键词搜索：https://www.jiaokey.com/tag/初中语文必背及精读古诗文选  中考古诗文考点自测.html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