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1978-2008谁持彩练当空舞  来自江苏三十年的报告  第2卷  1978-1987</w:t>
      </w:r>
    </w:p>
    <w:p>
      <w:r>
        <w:rPr>
          <w:rFonts w:ascii="宋体" w:hAnsi="宋体" w:eastAsia="宋体"/>
          <w:sz w:val="24"/>
        </w:rPr>
        <w:t>江苏省委宣传部，江苏省作家协会编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1978-2008谁持彩练当空舞  来自江苏三十年的报告  第2卷  1978-1987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江苏省委宣传部，江苏省作家协会编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本书出售、求购地址：https://www.jiaokey.com/book/detail/90126813.html</w:t>
      </w:r>
    </w:p>
    <w:p>
      <w:r>
        <w:t>更多相关图书推荐：https://www.jiaokey.com</w:t>
      </w:r>
    </w:p>
    <w:p>
      <w:r>
        <w:t>江苏省委宣传部，江苏省作家协会编 其他作品：https://www.jiaokey.com/tag/江苏省委宣传部，江苏省作家协会编.html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关键词搜索：https://www.jiaokey.com/tag/1978-2008谁持彩练当空舞  来自江苏三十年的报告  第2卷  1978-1987.html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