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扑朔迷离的C3I系统</w:t>
      </w:r>
    </w:p>
    <w:p>
      <w:r>
        <w:rPr>
          <w:rFonts w:ascii="宋体" w:hAnsi="宋体" w:eastAsia="宋体"/>
          <w:sz w:val="24"/>
        </w:rPr>
        <w:t>岳瑞安，张久荣编著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扑朔迷离的C3I系统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岳瑞安，张久荣编著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本书出售、求购地址：https://www.jiaokey.com/book/detail/90126737.html</w:t>
      </w:r>
    </w:p>
    <w:p>
      <w:r>
        <w:t>更多相关图书推荐：https://www.jiaokey.com</w:t>
      </w:r>
    </w:p>
    <w:p>
      <w:r>
        <w:t>岳瑞安，张久荣编著 其他作品：https://www.jiaokey.com/tag/岳瑞安，张久荣编著.html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关键词搜索：https://www.jiaokey.com/tag/扑朔迷离的C3I系统.html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