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旦园枫红：复旦大学退离休教师“老有所为”纪实</w:t>
      </w:r>
    </w:p>
    <w:p>
      <w:r>
        <w:rPr>
          <w:rFonts w:ascii="宋体" w:hAnsi="宋体" w:eastAsia="宋体"/>
          <w:sz w:val="24"/>
        </w:rPr>
        <w:t>陆士清，袁震宇主编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旦园枫红：复旦大学退离休教师“老有所为”纪实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陆士清，袁震宇主编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本书出售、求购地址：https://www.jiaokey.com/book/detail/90126678.html</w:t>
      </w:r>
    </w:p>
    <w:p>
      <w:r>
        <w:t>更多相关图书推荐：https://www.jiaokey.com</w:t>
      </w:r>
    </w:p>
    <w:p>
      <w:r>
        <w:t>陆士清，袁震宇主编 其他作品：https://www.jiaokey.com/tag/陆士清，袁震宇主编.html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关键词搜索：https://www.jiaokey.com/tag/旦园枫红：复旦大学退离休教师“老有所为”纪实.html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