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英语三级高分攻略  语法与作文专项训练</w:t>
      </w:r>
    </w:p>
    <w:p>
      <w:r>
        <w:rPr>
          <w:rFonts w:ascii="宋体" w:hAnsi="宋体" w:eastAsia="宋体"/>
          <w:sz w:val="24"/>
        </w:rPr>
        <w:t>苏叶兰编著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英语三级高分攻略  语法与作文专项训练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苏叶兰编著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本书出售、求购地址：https://www.jiaokey.com/book/detail/90126604.html</w:t>
      </w:r>
    </w:p>
    <w:p>
      <w:r>
        <w:t>更多相关图书推荐：https://www.jiaokey.com</w:t>
      </w:r>
    </w:p>
    <w:p>
      <w:r>
        <w:t>苏叶兰编著 其他作品：https://www.jiaokey.com/tag/苏叶兰编著.html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关键词搜索：https://www.jiaokey.com/tag/英语三级高分攻略  语法与作文专项训练.html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