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义务教育小学语文  新课标  阅读  一年级下学期  西南师大版</w:t>
      </w:r>
    </w:p>
    <w:p>
      <w:r>
        <w:rPr>
          <w:rFonts w:ascii="宋体" w:hAnsi="宋体" w:eastAsia="宋体"/>
          <w:sz w:val="24"/>
        </w:rPr>
        <w:t>龙在云编著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义务教育小学语文  新课标  阅读  一年级下学期  西南师大版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龙在云编著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本书出售、求购地址：https://www.jiaokey.com/book/detail/90126481.html</w:t>
      </w:r>
    </w:p>
    <w:p>
      <w:r>
        <w:t>更多相关图书推荐：https://www.jiaokey.com</w:t>
      </w:r>
    </w:p>
    <w:p>
      <w:r>
        <w:t>龙在云编著 其他作品：https://www.jiaokey.com/tag/龙在云编著.html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关键词搜索：https://www.jiaokey.com/tag/义务教育小学语文  新课标  阅读  一年级下学期  西南师大版.html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