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义务教育课程标准实验教科书·同步作文（语文版）四年级下册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义务教育课程标准实验教科书·同步作文（语文版）四年级下册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本书出售、求购地址：https://www.jiaokey.com/book/detail/90126470.html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中原农民出版社 出版图书：https://www.jiaokey.com/tag/中原农民出版社.html</w:t>
      </w:r>
    </w:p>
    <w:p>
      <w:r>
        <w:t>关键词搜索：https://www.jiaokey.com/tag/义务教育课程标准实验教科书·同步作文（语文版）四年级下册.html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