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同步作文  一年级  下  西南师大版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同步作文  一年级  下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本书出售、求购地址：https://www.jiaokey.com/book/detail/90126468.html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同步作文  一年级  下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