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第11册  语文版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第11册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本书出售、求购地址：https://www.jiaokey.com/book/detail/90126446.html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第11册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