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阅读  第9册  新课标教科版</w:t>
      </w:r>
    </w:p>
    <w:p>
      <w:r>
        <w:rPr>
          <w:rFonts w:ascii="宋体" w:hAnsi="宋体" w:eastAsia="宋体"/>
          <w:sz w:val="24"/>
        </w:rPr>
        <w:t>马理德，刘玉兰，单浩，刘玉敏编著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阅读  第9册  新课标教科版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马理德，刘玉兰，单浩，刘玉敏编著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本书出售、求购地址：https://www.jiaokey.com/book/detail/90126414.html</w:t>
      </w:r>
    </w:p>
    <w:p>
      <w:r>
        <w:t>更多相关图书推荐：https://www.jiaokey.com</w:t>
      </w:r>
    </w:p>
    <w:p>
      <w:r>
        <w:t>马理德，刘玉兰，单浩，刘玉敏编著 其他作品：https://www.jiaokey.com/tag/马理德，刘玉兰，单浩，刘玉敏编著.html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关键词搜索：https://www.jiaokey.com/tag/阅读  第9册  新课标教科版.html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