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八年级  上  人教版</w:t>
      </w:r>
    </w:p>
    <w:p>
      <w:r>
        <w:rPr>
          <w:rFonts w:ascii="宋体" w:hAnsi="宋体" w:eastAsia="宋体"/>
          <w:sz w:val="24"/>
        </w:rPr>
        <w:t>李忠豪，燕晓春，曹俊华，陈玉凤等编著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李忠豪，燕晓春，曹俊华，陈玉凤等编著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本书出售、求购地址：https://www.jiaokey.com/book/detail/90126384.html</w:t>
      </w:r>
    </w:p>
    <w:p>
      <w:r>
        <w:t>更多相关图书推荐：https://www.jiaokey.com</w:t>
      </w:r>
    </w:p>
    <w:p>
      <w:r>
        <w:t>李忠豪，燕晓春，曹俊华，陈玉凤等编著 其他作品：https://www.jiaokey.com/tag/李忠豪，燕晓春，曹俊华，陈玉凤等编著.html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