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三年级  下  西南师大版</w:t>
      </w:r>
    </w:p>
    <w:p>
      <w:r>
        <w:rPr>
          <w:rFonts w:ascii="宋体" w:hAnsi="宋体" w:eastAsia="宋体"/>
          <w:sz w:val="24"/>
        </w:rPr>
        <w:t>邱成立，宋庆军，王俊霞，朱全安等编著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三年级  下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邱成立，宋庆军，王俊霞，朱全安等编著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本书出售、求购地址：https://www.jiaokey.com/book/detail/90126372.html</w:t>
      </w:r>
    </w:p>
    <w:p>
      <w:r>
        <w:t>更多相关图书推荐：https://www.jiaokey.com</w:t>
      </w:r>
    </w:p>
    <w:p>
      <w:r>
        <w:t>邱成立，宋庆军，王俊霞，朱全安等编著 其他作品：https://www.jiaokey.com/tag/邱成立，宋庆军，王俊霞，朱全安等编著.html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三年级  下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